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40603010615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0412365400135009912520184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